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09"/>
          <w:tab w:val="left" w:pos="3732"/>
          <w:tab w:val="center" w:pos="4394"/>
        </w:tabs>
        <w:spacing w:line="216" w:lineRule="auto"/>
        <w:ind w:firstLine="4084" w:firstLineChars="1700"/>
        <w:jc w:val="both"/>
      </w:pPr>
      <w:r>
        <w:rPr>
          <w:b/>
        </w:rPr>
        <w:t>ЗАЯВЛЕНИЕ</w:t>
      </w:r>
    </w:p>
    <w:p>
      <w:pPr>
        <w:tabs>
          <w:tab w:val="left" w:pos="709"/>
        </w:tabs>
        <w:spacing w:line="216" w:lineRule="auto"/>
        <w:ind w:left="-567"/>
        <w:jc w:val="center"/>
        <w:rPr>
          <w:b/>
        </w:rPr>
      </w:pPr>
    </w:p>
    <w:p>
      <w:pPr>
        <w:tabs>
          <w:tab w:val="left" w:pos="709"/>
        </w:tabs>
        <w:spacing w:line="216" w:lineRule="auto"/>
        <w:jc w:val="both"/>
        <w:rPr>
          <w:b/>
        </w:rPr>
      </w:pPr>
    </w:p>
    <w:p>
      <w:pPr>
        <w:tabs>
          <w:tab w:val="left" w:pos="709"/>
        </w:tabs>
        <w:spacing w:line="216" w:lineRule="auto"/>
        <w:ind w:left="-567" w:firstLine="567"/>
        <w:jc w:val="both"/>
      </w:pPr>
      <w:r>
        <w:t xml:space="preserve">г. Богородск        </w:t>
      </w:r>
      <w:r>
        <w:tab/>
      </w:r>
      <w:r>
        <w:tab/>
      </w:r>
      <w:r>
        <w:t xml:space="preserve">                                «___» __________ 2023 г.</w:t>
      </w:r>
    </w:p>
    <w:p>
      <w:pPr>
        <w:tabs>
          <w:tab w:val="left" w:pos="709"/>
        </w:tabs>
        <w:spacing w:after="1" w:line="200" w:lineRule="atLeast"/>
        <w:ind w:left="-567" w:firstLine="567"/>
        <w:jc w:val="both"/>
      </w:pPr>
    </w:p>
    <w:p>
      <w:pPr>
        <w:tabs>
          <w:tab w:val="left" w:pos="709"/>
        </w:tabs>
        <w:spacing w:after="1" w:line="200" w:lineRule="atLeast"/>
        <w:ind w:left="-567" w:firstLine="567"/>
        <w:jc w:val="both"/>
      </w:pPr>
      <w:r>
        <w:rPr>
          <w:i/>
          <w:u w:val="single"/>
        </w:rPr>
        <w:t>Для юридических лиц:</w:t>
      </w:r>
    </w:p>
    <w:p>
      <w:pPr>
        <w:tabs>
          <w:tab w:val="left" w:pos="709"/>
          <w:tab w:val="left" w:pos="993"/>
        </w:tabs>
      </w:pPr>
      <w:r>
        <w:t>Я, Полное и сокращенное наименование ____________________________________________________________________________</w:t>
      </w:r>
    </w:p>
    <w:p>
      <w:pPr>
        <w:tabs>
          <w:tab w:val="left" w:pos="709"/>
          <w:tab w:val="left" w:pos="993"/>
        </w:tabs>
      </w:pPr>
    </w:p>
    <w:p>
      <w:pPr>
        <w:tabs>
          <w:tab w:val="left" w:pos="709"/>
          <w:tab w:val="left" w:pos="993"/>
        </w:tabs>
      </w:pPr>
      <w:r>
        <w:t>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>Фамилия, имя, отчество руководителя юридического лица 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>основной государственный регистрационный номер 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 xml:space="preserve">место нахождения </w:t>
      </w:r>
    </w:p>
    <w:p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идентификационный номер </w:t>
      </w:r>
      <w:r>
        <w:t>____________________________________________________________________________</w:t>
      </w:r>
    </w:p>
    <w:p>
      <w:pPr>
        <w:tabs>
          <w:tab w:val="left" w:pos="709"/>
          <w:tab w:val="left" w:pos="993"/>
        </w:tabs>
      </w:pPr>
      <w:r>
        <w:rPr>
          <w:i/>
          <w:u w:val="single"/>
        </w:rPr>
        <w:t>Для индивидуальных предпринимателей или самозанятых:</w:t>
      </w:r>
    </w:p>
    <w:p>
      <w:pPr>
        <w:tabs>
          <w:tab w:val="left" w:pos="709"/>
        </w:tabs>
        <w:spacing w:after="1" w:line="200" w:lineRule="atLeast"/>
      </w:pPr>
    </w:p>
    <w:p>
      <w:pPr>
        <w:tabs>
          <w:tab w:val="left" w:pos="709"/>
        </w:tabs>
        <w:spacing w:after="1" w:line="200" w:lineRule="atLeast"/>
      </w:pPr>
      <w:r>
        <w:t>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фамилия, имя, отчество индивидуального предпринимателя (самозанятого) 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rPr>
          <w:i/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</w:pPr>
      <w:r>
        <w:rPr>
          <w:i/>
          <w:iCs/>
          <w:sz w:val="20"/>
          <w:szCs w:val="20"/>
        </w:rPr>
        <w:t>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after="1" w:line="200" w:lineRule="atLeast"/>
        <w:jc w:val="both"/>
      </w:pPr>
      <w:r>
        <w:t xml:space="preserve"> 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line="216" w:lineRule="auto"/>
        <w:jc w:val="both"/>
      </w:pPr>
      <w:r>
        <w:t xml:space="preserve">именуемый в дальнейшем Заявитель, </w:t>
      </w:r>
    </w:p>
    <w:p>
      <w:pPr>
        <w:tabs>
          <w:tab w:val="left" w:pos="709"/>
        </w:tabs>
        <w:spacing w:line="216" w:lineRule="auto"/>
        <w:jc w:val="both"/>
      </w:pPr>
      <w:r>
        <w:t>принимаю решение об участии в конкурсном отборе по определению участников ярмарки на территории Богородского муниципального округа Нижегородской области:</w:t>
      </w:r>
    </w:p>
    <w:p>
      <w:pPr>
        <w:tabs>
          <w:tab w:val="left" w:pos="709"/>
        </w:tabs>
        <w:spacing w:line="216" w:lineRule="auto"/>
        <w:jc w:val="both"/>
      </w:pPr>
      <w:r>
        <w:t>с количеством мест для продажи товаров (выполнения работ, оказания услуг) на них_______,(общей площадью не более 18 м.кв).№ Лот(а) (ов)_________типа___________,</w:t>
      </w:r>
    </w:p>
    <w:p>
      <w:pPr>
        <w:tabs>
          <w:tab w:val="left" w:pos="709"/>
        </w:tabs>
        <w:spacing w:line="216" w:lineRule="auto"/>
        <w:jc w:val="both"/>
      </w:pPr>
      <w:r>
        <w:t>специализации ________________________________________________________________</w:t>
      </w:r>
    </w:p>
    <w:p>
      <w:pPr>
        <w:tabs>
          <w:tab w:val="left" w:pos="709"/>
        </w:tabs>
        <w:spacing w:line="216" w:lineRule="auto"/>
        <w:jc w:val="both"/>
      </w:pPr>
      <w:r>
        <w:t xml:space="preserve">с учетом разрешенного срока с________________________по________________________, </w:t>
      </w:r>
    </w:p>
    <w:p>
      <w:pPr>
        <w:tabs>
          <w:tab w:val="left" w:pos="709"/>
        </w:tabs>
        <w:spacing w:line="216" w:lineRule="auto"/>
        <w:jc w:val="both"/>
      </w:pPr>
      <w:r>
        <w:t>время проведения:____с___________по_________по адресному ориентиру_____________</w:t>
      </w:r>
    </w:p>
    <w:p>
      <w:pPr>
        <w:tabs>
          <w:tab w:val="left" w:pos="709"/>
        </w:tabs>
        <w:spacing w:line="216" w:lineRule="auto"/>
        <w:jc w:val="both"/>
      </w:pPr>
      <w:r>
        <w:t>_____________________________________________________________________________.</w:t>
      </w:r>
    </w:p>
    <w:p>
      <w:pPr>
        <w:tabs>
          <w:tab w:val="left" w:pos="709"/>
        </w:tabs>
        <w:spacing w:line="216" w:lineRule="auto"/>
        <w:jc w:val="both"/>
      </w:pPr>
      <w:r>
        <w:t xml:space="preserve">и направляю настоящую заявку с приложением всех необходимых документов согласно описи:  </w:t>
      </w:r>
    </w:p>
    <w:p>
      <w:r>
        <w:t>ПРИЛОЖЕНИЕ:</w:t>
      </w:r>
    </w:p>
    <w:p>
      <w:pPr>
        <w:ind w:right="-2"/>
        <w:jc w:val="both"/>
      </w:pPr>
      <w:r>
        <w:rPr>
          <w:rFonts w:eastAsia="Tahoma"/>
        </w:rPr>
        <w:t>1)  документы, удостоверяющие личность заявителя - для удостоверения личности (при очном обращении);</w:t>
      </w:r>
    </w:p>
    <w:p>
      <w:pPr>
        <w:ind w:right="-2"/>
        <w:jc w:val="both"/>
      </w:pPr>
      <w:r>
        <w:rPr>
          <w:rFonts w:eastAsia="Tahoma"/>
        </w:rPr>
        <w:t>2) документы, удостоверяющие личность представителя заявителя - для удостоверения личности (при очном обращении);</w:t>
      </w:r>
    </w:p>
    <w:p>
      <w:pPr>
        <w:ind w:right="-2"/>
        <w:jc w:val="both"/>
      </w:pPr>
      <w:r>
        <w:rPr>
          <w:rFonts w:eastAsia="Tahoma"/>
        </w:rPr>
        <w:t>3) документ, подтверждающий полномочия представителя заявителя, в случае, если заявка направлены представителем юридического лица (индивидуального предпринимателя);</w:t>
      </w:r>
    </w:p>
    <w:p>
      <w:pPr>
        <w:ind w:right="-2"/>
        <w:jc w:val="both"/>
      </w:pPr>
      <w:r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>
      <w:pPr>
        <w:ind w:right="-2"/>
        <w:jc w:val="both"/>
        <w:rPr>
          <w:rFonts w:eastAsia="Tahoma"/>
        </w:rPr>
      </w:pPr>
      <w:r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>
      <w:pPr>
        <w:jc w:val="both"/>
        <w:rPr>
          <w:rFonts w:eastAsia="Tahoma"/>
        </w:rPr>
      </w:pPr>
      <w:r>
        <w:t>6) информация о постановке на учет (снятии с учета) физического ли</w:t>
      </w:r>
      <w:r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>
      <w:pPr>
        <w:ind w:left="240" w:firstLine="588"/>
        <w:jc w:val="both"/>
      </w:pPr>
    </w:p>
    <w:p>
      <w:pPr>
        <w:ind w:left="240" w:firstLine="588"/>
        <w:jc w:val="both"/>
      </w:pPr>
    </w:p>
    <w:p>
      <w:pPr>
        <w:ind w:left="240" w:firstLine="588"/>
        <w:jc w:val="both"/>
      </w:pPr>
      <w:r>
        <w:t xml:space="preserve">Подтверждаю, что вся информация предоставленная в заявлении достоверна _________________/_____________________/                                                                                      </w:t>
      </w:r>
      <w:r>
        <w:rPr>
          <w:rFonts w:hint="default"/>
          <w:lang w:val="ru-RU"/>
        </w:rPr>
        <w:t xml:space="preserve">    </w:t>
      </w:r>
      <w:r>
        <w:rPr>
          <w:i/>
          <w:iCs/>
        </w:rPr>
        <w:t>подпись                ФИО</w:t>
      </w:r>
      <w:r>
        <w:t xml:space="preserve">                                                                                                      </w:t>
      </w:r>
    </w:p>
    <w:p>
      <w:pPr>
        <w:ind w:firstLine="709"/>
        <w:jc w:val="both"/>
      </w:pPr>
    </w:p>
    <w:p>
      <w:pPr>
        <w:ind w:firstLine="709"/>
        <w:jc w:val="both"/>
      </w:pPr>
      <w:r>
        <w:t xml:space="preserve">Результат приема документов,  конкурсного отбора и иных уведомлений прошу </w:t>
      </w:r>
    </w:p>
    <w:p>
      <w:pPr>
        <w:ind w:firstLine="709"/>
        <w:jc w:val="both"/>
      </w:pPr>
      <w:r>
        <w:rPr>
          <w:i/>
        </w:rPr>
        <w:t>(указать один из перечисленных способов):</w:t>
      </w:r>
    </w:p>
    <w:p>
      <w:pPr>
        <w:jc w:val="both"/>
        <w:rPr>
          <w:i/>
        </w:rPr>
      </w:pPr>
    </w:p>
    <w:tbl>
      <w:tblPr>
        <w:tblStyle w:val="12"/>
        <w:tblW w:w="93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8"/>
        <w:gridCol w:w="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8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ind w:right="-3654"/>
              <w:jc w:val="both"/>
            </w:pPr>
            <w:r>
              <w:t xml:space="preserve">Направлять на электронную почту </w:t>
            </w:r>
            <w:r>
              <w:rPr>
                <w:i/>
              </w:rPr>
              <w:t>(указать)</w:t>
            </w:r>
            <w:r>
              <w:t xml:space="preserve"> ____________________________________________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t>Направлять почтовым отправлением  ________________________________________</w:t>
            </w:r>
          </w:p>
          <w:p>
            <w:pPr>
              <w:jc w:val="both"/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</w:p>
        </w:tc>
      </w:tr>
    </w:tbl>
    <w:p>
      <w:pPr>
        <w:ind w:firstLine="408"/>
        <w:jc w:val="both"/>
      </w:pPr>
      <w: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 участия в конкурсном отборе </w:t>
      </w:r>
    </w:p>
    <w:p>
      <w:pPr>
        <w:ind w:firstLine="408"/>
        <w:jc w:val="both"/>
      </w:pPr>
    </w:p>
    <w:p>
      <w:pPr>
        <w:ind w:firstLine="408"/>
        <w:jc w:val="both"/>
      </w:pPr>
      <w:r>
        <w:t>СОГЛАСЕН (не согласен)_______________________</w:t>
      </w:r>
    </w:p>
    <w:p>
      <w:pPr>
        <w:ind w:firstLine="900" w:firstLineChars="450"/>
        <w:jc w:val="both"/>
      </w:pPr>
      <w:r>
        <w:rPr>
          <w:i/>
          <w:sz w:val="20"/>
          <w:szCs w:val="20"/>
        </w:rPr>
        <w:t>нужное подчеркнуть</w:t>
      </w:r>
      <w:r>
        <w:rPr>
          <w:rFonts w:hint="default"/>
          <w:i/>
          <w:sz w:val="20"/>
          <w:szCs w:val="20"/>
          <w:lang w:val="ru-RU"/>
        </w:rPr>
        <w:t xml:space="preserve">               </w:t>
      </w:r>
      <w:r>
        <w:rPr>
          <w:i/>
          <w:sz w:val="20"/>
          <w:szCs w:val="20"/>
        </w:rPr>
        <w:t xml:space="preserve">подпись, </w:t>
      </w:r>
    </w:p>
    <w:p>
      <w:pPr>
        <w:ind w:firstLine="340"/>
        <w:jc w:val="both"/>
        <w:rPr>
          <w:rFonts w:hint="default"/>
          <w:lang w:val="ru-RU"/>
        </w:rPr>
      </w:pPr>
    </w:p>
    <w:p>
      <w:pPr>
        <w:jc w:val="both"/>
        <w:rPr>
          <w:i/>
          <w:sz w:val="20"/>
          <w:szCs w:val="20"/>
        </w:rPr>
      </w:pPr>
    </w:p>
    <w:p>
      <w:pPr>
        <w:jc w:val="both"/>
      </w:pPr>
      <w:r>
        <w:t>Подпись лица, подавшего заявление:</w:t>
      </w:r>
    </w:p>
    <w:p>
      <w:pPr>
        <w:jc w:val="both"/>
      </w:pPr>
    </w:p>
    <w:tbl>
      <w:tblPr>
        <w:tblStyle w:val="12"/>
        <w:tblW w:w="9649" w:type="dxa"/>
        <w:tblInd w:w="-14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3189"/>
        <w:gridCol w:w="3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0"/>
              </w:rPr>
              <w:t>«___» _______________ 20___ г.</w:t>
            </w:r>
          </w:p>
          <w:p>
            <w:pPr>
              <w:ind w:left="1134"/>
              <w:jc w:val="both"/>
            </w:pPr>
            <w:r>
              <w:rPr>
                <w:sz w:val="20"/>
              </w:rPr>
              <w:t>(дата)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</w:tbl>
    <w:p>
      <w:pPr>
        <w:spacing w:line="276" w:lineRule="auto"/>
        <w:jc w:val="both"/>
      </w:pPr>
      <w:r>
        <w:rPr>
          <w:sz w:val="28"/>
          <w:szCs w:val="28"/>
        </w:rPr>
        <w:t xml:space="preserve">М.П. </w:t>
      </w:r>
      <w:r>
        <w:rPr>
          <w:i/>
          <w:sz w:val="20"/>
          <w:szCs w:val="20"/>
        </w:rPr>
        <w:t>(при наличии)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_____________________________________</w:t>
      </w:r>
    </w:p>
    <w:p>
      <w:pPr>
        <w:tabs>
          <w:tab w:val="left" w:pos="709"/>
        </w:tabs>
        <w:spacing w:after="1" w:line="200" w:lineRule="atLeast"/>
        <w:jc w:val="both"/>
      </w:pPr>
      <w:r>
        <w:t>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after="1" w:line="200" w:lineRule="atLeast"/>
        <w:jc w:val="both"/>
      </w:pPr>
      <w:r>
        <w:t>___________________________             ____________________________________</w:t>
      </w:r>
    </w:p>
    <w:p>
      <w:pPr>
        <w:tabs>
          <w:tab w:val="left" w:pos="709"/>
        </w:tabs>
        <w:spacing w:after="1"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(число, время)        </w:t>
      </w:r>
      <w:bookmarkStart w:id="0" w:name="_GoBack"/>
      <w:bookmarkEnd w:id="0"/>
      <w:r>
        <w:rPr>
          <w:sz w:val="20"/>
          <w:szCs w:val="20"/>
        </w:rPr>
        <w:t xml:space="preserve"> (подпись)                          (расшифровка подписи)</w:t>
      </w:r>
    </w:p>
    <w:p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  <w:jc w:val="both"/>
        <w:rPr>
          <w:sz w:val="20"/>
          <w:szCs w:val="2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type w:val="continuous"/>
          <w:pgSz w:w="11906" w:h="16838"/>
          <w:pgMar w:top="1134" w:right="851" w:bottom="1134" w:left="1701" w:header="720" w:footer="720" w:gutter="0"/>
          <w:pgNumType w:start="1"/>
          <w:cols w:space="720" w:num="1"/>
          <w:titlePg/>
          <w:docGrid w:linePitch="360" w:charSpace="0"/>
        </w:sectPr>
      </w:pPr>
    </w:p>
    <w:p>
      <w:pPr>
        <w:rPr>
          <w:lang w:val="en-US"/>
        </w:rPr>
      </w:pPr>
    </w:p>
    <w:sectPr>
      <w:headerReference r:id="rId7" w:type="default"/>
      <w:footerReference r:id="rId8" w:type="default"/>
      <w:type w:val="continuous"/>
      <w:pgSz w:w="11906" w:h="16838"/>
      <w:pgMar w:top="1134" w:right="862" w:bottom="1134" w:left="1701" w:header="283" w:footer="283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2"/>
      <w:ind w:right="36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17780"/>
              <wp:wrapSquare wrapText="bothSides"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2"/>
                          </w:pPr>
                        </w:p>
                        <w:p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2.75pt;margin-top:0.05pt;height:13.6pt;width:1.4pt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hn3HvVAAAACQEAAA8AAAAAAAAAAQAgAAAAIgAAAGRycy9kb3ducmV2LnhtbFBL&#10;AQIUABQAAAAIAIdO4kAnO9BL+QEAAOEDAAAOAAAAAAAAAAEAIAAAACQBAABkcnMvZTJvRG9jLnht&#10;bFBLBQYAAAAABgAGAFkBAACPBQAAAAA=&#10;">
              <v:path/>
              <v:fill on="t" focussize="0,0"/>
              <v:stroke on="f"/>
              <v:imagedata o:title=""/>
              <o:lock v:ext="edit"/>
              <v:textbox inset="0.1pt,0.1pt,0.1pt,0.1pt">
                <w:txbxContent>
                  <w:p>
                    <w:pPr>
                      <w:pStyle w:val="152"/>
                    </w:pPr>
                  </w:p>
                  <w:p/>
                </w:txbxContent>
              </v:textbox>
              <w10:wrap type="square"/>
            </v:shape>
          </w:pict>
        </mc:Fallback>
      </mc:AlternateContent>
    </w:r>
  </w:p>
  <w:p>
    <w:pPr>
      <w:pStyle w:val="15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6"/>
      <w:framePr w:wrap="around" w:vAnchor="text" w:hAnchor="margin" w:xAlign="right" w:y="1"/>
      <w:tabs>
        <w:tab w:val="center" w:pos="4677"/>
        <w:tab w:val="right" w:pos="9355"/>
        <w:tab w:val="clear" w:pos="4153"/>
        <w:tab w:val="clear" w:pos="8306"/>
      </w:tabs>
      <w:rPr>
        <w:rStyle w:val="23"/>
      </w:rPr>
    </w:pPr>
  </w:p>
  <w:p>
    <w:pPr>
      <w:pStyle w:val="86"/>
      <w:tabs>
        <w:tab w:val="center" w:pos="4677"/>
        <w:tab w:val="right" w:pos="9355"/>
        <w:tab w:val="clear" w:pos="4153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1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pt;margin-top:0.05pt;height:13.6pt;width:85.65pt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giSTA1wAAAAcBAAAPAAAAAAAAAAEAIAAAACIAAABkcnMv&#10;ZG93bnJldi54bWxQSwECFAAUAAAACACHTuJA0fHRvwQCAAAABAAADgAAAAAAAAABACAAAAAmAQAA&#10;ZHJzL2Uyb0RvYy54bWxQSwUGAAAAAAYABgBZAQAAnAUAAAAA&#10;">
              <v:path/>
              <v:fill on="t" opacity="0f" focussize="0,0"/>
              <v:stroke on="f"/>
              <v:imagedata o:title=""/>
              <o:lock v:ext="edit"/>
              <v:textbox inset="0.1pt,0.1pt,0.1pt,0.1pt">
                <w:txbxContent>
                  <w:p>
                    <w:pPr>
                      <w:pStyle w:val="151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1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  <w:framePr w:wrap="around" w:vAnchor="text" w:hAnchor="margin" w:xAlign="center" w:y="1"/>
      <w:tabs>
        <w:tab w:val="center" w:pos="4677"/>
        <w:tab w:val="right" w:pos="9355"/>
        <w:tab w:val="clear" w:pos="4153"/>
        <w:tab w:val="clear" w:pos="8306"/>
      </w:tabs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separate"/>
    </w:r>
    <w:r>
      <w:rPr>
        <w:rStyle w:val="23"/>
      </w:rPr>
      <w:t>4</w:t>
    </w:r>
    <w:r>
      <w:rPr>
        <w:rStyle w:val="23"/>
      </w:rPr>
      <w:fldChar w:fldCharType="end"/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2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6C7227"/>
    <w:rsid w:val="04D20C37"/>
    <w:rsid w:val="2ACD0468"/>
    <w:rsid w:val="3D2E204C"/>
    <w:rsid w:val="4A7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Верхний колонтитул1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152">
    <w:name w:val="Нижний колонтитул1"/>
    <w:basedOn w:val="1"/>
    <w:qFormat/>
    <w:uiPriority w:val="0"/>
    <w:pPr>
      <w:tabs>
        <w:tab w:val="center" w:pos="4677"/>
        <w:tab w:val="right" w:pos="9355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2022-04-18T12:43:00Z</dcterms:created>
  <dc:creator>user</dc:creator>
  <cp:lastModifiedBy>user</cp:lastModifiedBy>
  <dcterms:modified xsi:type="dcterms:W3CDTF">2023-09-26T12:28:23Z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EC3293FCED1E4670B150E82476222D6C</vt:lpwstr>
  </property>
</Properties>
</file>